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790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октября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Шаргиной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проживающей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работающей в </w:t>
      </w:r>
      <w:r>
        <w:rPr>
          <w:rStyle w:val="cat-UserDefinedgrp-34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5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</w:t>
      </w:r>
      <w:r>
        <w:rPr>
          <w:rStyle w:val="cat-UserDefinedgrp-3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8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2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05.05.2025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18810086240000772699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9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26.08.2025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86 ХМ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70039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18810086240000772699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ГИС ГМП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05.05.2025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18810086240000772699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16.05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9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20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Style w:val="cat-Sumgrp-23rplc-3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7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8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0412365400805007902520139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7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1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1rplc-4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17224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Sumgrp-22rplc-20">
    <w:name w:val="cat-Sum grp-22 rplc-20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Sumgrp-23rplc-33">
    <w:name w:val="cat-Sum grp-23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9rplc-42">
    <w:name w:val="cat-Address grp-9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FIOgrp-21rplc-45">
    <w:name w:val="cat-FIO grp-21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33AD-C39A-4160-9C5B-73764CE3977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